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七日的青鸟</w:t>
      </w:r>
    </w:p>
    <w:p>
      <w:r>
        <w:rPr>
          <w:rFonts w:ascii="宋体" w:hAnsi="宋体" w:eastAsia="宋体"/>
          <w:sz w:val="24"/>
        </w:rPr>
        <w:t>林秀穗,廖健宏,张帆绘画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七日的青鸟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林秀穗,廖健宏,张帆绘画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9787570116522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高铁站的大厅里飞进来一只鸟，是一只振翅飞翔的麻雀。小可的妈妈却觉得这是一只能给人分送幸福的青鸟。后来，小可发现，从遇到青鸟的那天开始，幸福真的在无声地悄悄降临。然而第六日，高铁站的主管却要驱逐青鸟。得到青鸟祝福的人纷纷为其呐喊。终于，第七日，青鸟迎着阳光飞向了广阔的天空……这是一个亦真亦幻的童话故事，是一场由孩子的好奇发现、大人推动和参与的发现幸福之旅。故事富有哲思，也告诉读者们，只要用心发现、真诚分享，寻常之物都能成为开启美好可能的“青鸟”。</w:t>
      </w:r>
    </w:p>
    <w:p/>
    <w:p>
      <w:r>
        <w:t>本书出售、求购地址：https://www.jiaokey.com/book/detail/14976992.html</w:t>
      </w:r>
    </w:p>
    <w:p>
      <w:r>
        <w:t>更多当代作品（1949年~）图书推荐：https://www.jiaokey.com</w:t>
      </w:r>
    </w:p>
    <w:p>
      <w:r>
        <w:t>林秀穗,廖健宏,张帆绘画 其他作品：https://www.jiaokey.com/tag/林秀穗,廖健宏,张帆绘画.html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