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我是主播</w:t>
      </w:r>
    </w:p>
    <w:p>
      <w:r>
        <w:rPr>
          <w:rFonts w:ascii="宋体" w:hAnsi="宋体" w:eastAsia="宋体"/>
          <w:sz w:val="24"/>
        </w:rPr>
        <w:t>国谷裕子,江晖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我是主播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国谷裕子,江晖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9787532786923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国谷裕子是日本当代知名电视主持人，在日本新闻传媒界有很大影响力。《女主播的使命》是国谷裕子的自传体随笔，记录了她从初入主持界、担任新闻的英语播报员，到拥有自己的节目，最终成为拥有独特理念的成功主持人的职业生涯。在职业的起点，国谷就探求“记者”职业究竟意味着什么。她在工作中思考着语言的力量、作为媒体人的使命。她对于主持人在整个节目中的角色定位、采访和编辑工作的技巧，也进行了充分的思考和多方位的实践。</w:t>
      </w:r>
    </w:p>
    <w:p/>
    <w:p>
      <w:r>
        <w:t>本书出售、求购地址：https://www.jiaokey.com/book/detail/14977158.html</w:t>
      </w:r>
    </w:p>
    <w:p>
      <w:r>
        <w:t>更多亚洲文学图书推荐：https://www.jiaokey.com</w:t>
      </w:r>
    </w:p>
    <w:p>
      <w:r>
        <w:t>国谷裕子,江晖 其他作品：https://www.jiaokey.com/tag/国谷裕子,江晖.html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关键词搜索：https://www.jiaokey.com/tag/随笔-作品集-日本-现代.html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