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中国田制史</w:t>
      </w:r>
    </w:p>
    <w:p>
      <w:r>
        <w:rPr>
          <w:rFonts w:ascii="宋体" w:hAnsi="宋体" w:eastAsia="宋体"/>
          <w:sz w:val="24"/>
        </w:rPr>
        <w:t>万国鼎著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978-7-5473-1723-5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土地制度-经济史-研究-中国-古代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按照时间顺序，较为系统阐述了自先秦至元朝所施行的土地制度演变历程，并对土地资源的利用与管理，赋税、政治结构、军事和经济对于土地制度的实施背景和运作绩效进行了说明。本书初版于民国二十二年（1933）。</w:t>
      </w:r>
    </w:p>
    <w:p/>
    <w:p>
      <w:r>
        <w:t>本书出售、求购地址：https://www.jiaokey.com/book/detail/14977508.html</w:t>
      </w:r>
    </w:p>
    <w:p>
      <w:r>
        <w:t>更多相关图书推荐：https://www.jiaokey.com</w:t>
      </w:r>
    </w:p>
    <w:p>
      <w:r>
        <w:t>万国鼎著 其他作品：https://www.jiaokey.com/tag/万国鼎著.html</w:t>
      </w:r>
    </w:p>
    <w:p>
      <w:r>
        <w:t>关键词搜索：https://www.jiaokey.com/tag/土地制度-经济史-研究-中国-古代.html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