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让你年轻的姿态</w:t>
      </w:r>
    </w:p>
    <w:p>
      <w:r>
        <w:rPr>
          <w:rFonts w:ascii="宋体" w:hAnsi="宋体" w:eastAsia="宋体"/>
          <w:sz w:val="24"/>
        </w:rPr>
        <w:t>（日）中井信之著；陆贝旎译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让你年轻的姿态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（日）中井信之著；陆贝旎译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978-7-111-67252-4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形体-训练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擅长“表情和姿态”的日本国民级形态大师中井信之著作，讲授如何让女性拥有任何年龄段看起来都很年轻的姿态。书中通过介绍和分析因人而异、各有千秋的女性的美丽，教你如何释放幸福气场，如何给人以朝气蓬勃、帅气飒爽和可爱婉约的印象，等等。学会通过“姿态”表现自我，并很好地利用它，那么你将变得更加美丽、自信和富有魅力。</w:t>
      </w:r>
    </w:p>
    <w:p/>
    <w:p>
      <w:r>
        <w:t>本书出售、求购地址：https://www.jiaokey.com/book/detail/14978765.html</w:t>
      </w:r>
    </w:p>
    <w:p>
      <w:r>
        <w:t>更多相关图书推荐：https://www.jiaokey.com</w:t>
      </w:r>
    </w:p>
    <w:p>
      <w:r>
        <w:t>（日）中井信之著；陆贝旎译 其他作品：https://www.jiaokey.com/tag/（日）中井信之著；陆贝旎译.html</w:t>
      </w:r>
    </w:p>
    <w:p>
      <w:r>
        <w:t>关键词搜索：https://www.jiaokey.com/tag/形体-训练.html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