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建筑固废资源综合利用关键技术</w:t>
      </w:r>
    </w:p>
    <w:p>
      <w:r>
        <w:rPr>
          <w:rFonts w:ascii="宋体" w:hAnsi="宋体" w:eastAsia="宋体"/>
          <w:sz w:val="24"/>
        </w:rPr>
        <w:t>高育欣，杨文，王晓波主编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建筑固废资源综合利用关键技术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高育欣，杨文，王晓波主编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978-7-5160-3104-9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建筑垃圾-废物综合利用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建筑垃圾资源化技术现状、建筑垃圾资源化技术集成内容、建筑垃圾资源化技术发展趋势、建筑垃圾资源化技术成果、建筑垃圾资源化国内外政策解读、建筑垃圾资源化技术标准、建筑垃圾行业化资源分析等。</w:t>
      </w:r>
    </w:p>
    <w:p/>
    <w:p>
      <w:r>
        <w:t>本书出售、求购地址：https://www.jiaokey.com/book/detail/14978993.html</w:t>
      </w:r>
    </w:p>
    <w:p>
      <w:r>
        <w:t>更多相关图书推荐：https://www.jiaokey.com</w:t>
      </w:r>
    </w:p>
    <w:p>
      <w:r>
        <w:t>高育欣，杨文，王晓波主编 其他作品：https://www.jiaokey.com/tag/高育欣，杨文，王晓波主编.html</w:t>
      </w:r>
    </w:p>
    <w:p>
      <w:r>
        <w:t>关键词搜索：https://www.jiaokey.com/tag/建筑垃圾-废物综合利用.html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