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中药材大百科</w:t>
      </w:r>
    </w:p>
    <w:p>
      <w:r>
        <w:rPr>
          <w:rFonts w:ascii="宋体" w:hAnsi="宋体" w:eastAsia="宋体"/>
          <w:sz w:val="24"/>
        </w:rPr>
        <w:t>老中医养生堂编著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中药材大百科</w:t>
            </w:r>
          </w:p>
        </w:tc>
      </w:tr>
      <w:tr>
        <w:tc>
          <w:tcPr>
            <w:tcW w:type="dxa" w:w="4320"/>
          </w:tcPr>
          <w:p>
            <w:r>
              <w:t>作者</w:t>
            </w:r>
          </w:p>
        </w:tc>
        <w:tc>
          <w:tcPr>
            <w:tcW w:type="dxa" w:w="4320"/>
          </w:tcPr>
          <w:p>
            <w:r>
              <w:t>老中医养生堂编著</w:t>
            </w:r>
          </w:p>
        </w:tc>
      </w:tr>
      <w:tr>
        <w:tc>
          <w:tcPr>
            <w:tcW w:type="dxa" w:w="4320"/>
          </w:tcPr>
          <w:p>
            <w:r>
              <w:t>出版社</w:t>
            </w:r>
          </w:p>
        </w:tc>
        <w:tc>
          <w:tcPr>
            <w:tcW w:type="dxa" w:w="4320"/>
          </w:tcPr>
          <w:p>
            <w:r/>
          </w:p>
        </w:tc>
      </w:tr>
      <w:tr>
        <w:tc>
          <w:tcPr>
            <w:tcW w:type="dxa" w:w="4320"/>
          </w:tcPr>
          <w:p>
            <w:r>
              <w:t>ISBN</w:t>
            </w:r>
          </w:p>
        </w:tc>
        <w:tc>
          <w:tcPr>
            <w:tcW w:type="dxa" w:w="4320"/>
          </w:tcPr>
          <w:p>
            <w:r>
              <w:t>978-7-5335-6168-0</w:t>
            </w:r>
          </w:p>
        </w:tc>
      </w:tr>
      <w:tr>
        <w:tc>
          <w:tcPr>
            <w:tcW w:type="dxa" w:w="4320"/>
          </w:tcPr>
          <w:p>
            <w:r>
              <w:t>出版日期</w:t>
            </w:r>
          </w:p>
        </w:tc>
        <w:tc>
          <w:tcPr>
            <w:tcW w:type="dxa" w:w="4320"/>
          </w:tcPr>
          <w:p>
            <w:r>
              <w:t>2020-10-01</w:t>
            </w:r>
          </w:p>
        </w:tc>
      </w:tr>
      <w:tr>
        <w:tc>
          <w:tcPr>
            <w:tcW w:type="dxa" w:w="4320"/>
          </w:tcPr>
          <w:p>
            <w:r>
              <w:t>页数</w:t>
            </w:r>
          </w:p>
        </w:tc>
        <w:tc>
          <w:tcPr>
            <w:tcW w:type="dxa" w:w="4320"/>
          </w:tcPr>
          <w:p>
            <w:r>
              <w:t>404</w:t>
            </w:r>
          </w:p>
        </w:tc>
      </w:tr>
      <w:tr>
        <w:tc>
          <w:tcPr>
            <w:tcW w:type="dxa" w:w="4320"/>
          </w:tcPr>
          <w:p>
            <w:r>
              <w:t>价格</w:t>
            </w:r>
          </w:p>
        </w:tc>
        <w:tc>
          <w:tcPr>
            <w:tcW w:type="dxa" w:w="4320"/>
          </w:tcPr>
          <w:p>
            <w:r/>
          </w:p>
        </w:tc>
      </w:tr>
      <w:tr>
        <w:tc>
          <w:tcPr>
            <w:tcW w:type="dxa" w:w="4320"/>
          </w:tcPr>
          <w:p>
            <w:r>
              <w:t>关键词</w:t>
            </w:r>
          </w:p>
        </w:tc>
        <w:tc>
          <w:tcPr>
            <w:tcW w:type="dxa" w:w="4320"/>
          </w:tcPr>
          <w:p>
            <w:r>
              <w:t>中药材-基本知识</w:t>
            </w:r>
          </w:p>
        </w:tc>
      </w:tr>
      <w:tr>
        <w:tc>
          <w:tcPr>
            <w:tcW w:type="dxa" w:w="4320"/>
          </w:tcPr>
          <w:p>
            <w:r>
              <w:t>分类</w:t>
            </w:r>
          </w:p>
        </w:tc>
        <w:tc>
          <w:tcPr>
            <w:tcW w:type="dxa" w:w="4320"/>
          </w:tcPr>
          <w:p>
            <w:r/>
          </w:p>
        </w:tc>
      </w:tr>
    </w:tbl>
    <w:p/>
    <w:p>
      <w:pPr>
        <w:pStyle w:val="Heading1"/>
      </w:pPr>
      <w:r>
        <w:t>图书介绍</w:t>
      </w:r>
    </w:p>
    <w:p>
      <w:r>
        <w:t>中医中药文化是中华传统文化的重要组成部分，中药凭借其独特的药用价值，走进了百姓的日常生活。如何挑选品质优良的药材，如何根据病症运用中药调理等问题，成为了中医爱好者关注的话题。老中医养生堂的专家学者们本着为读者解决这些疑问的目的编写了本书。本...</w:t>
      </w:r>
    </w:p>
    <w:p/>
    <w:p>
      <w:r>
        <w:t>本书出售、求购地址：https://www.jiaokey.com/book/detail/14979221.html</w:t>
      </w:r>
    </w:p>
    <w:p>
      <w:r>
        <w:t>更多相关图书推荐：https://www.jiaokey.com</w:t>
      </w:r>
    </w:p>
    <w:p>
      <w:r>
        <w:t>老中医养生堂编著 其他作品：https://www.jiaokey.com/tag/老中医养生堂编著.html</w:t>
      </w:r>
    </w:p>
    <w:p>
      <w:r>
        <w:t>关键词搜索：https://www.jiaokey.com/tag/中药材-基本知识.html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