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化茧成蝶 拥抱变化：大学生生涯发展与创新思维 实训手册</w:t>
      </w:r>
    </w:p>
    <w:p>
      <w:r>
        <w:rPr>
          <w:rFonts w:ascii="宋体" w:hAnsi="宋体" w:eastAsia="宋体"/>
          <w:sz w:val="24"/>
        </w:rPr>
        <w:t>汪琳，孙云莉，石鹏主编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化茧成蝶 拥抱变化：大学生生涯发展与创新思维 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汪琳，孙云莉，石鹏主编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978-7-5615-7237-5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本书出售、求购地址：https://www.jiaokey.com/book/detail/14979754.html</w:t>
      </w:r>
    </w:p>
    <w:p>
      <w:r>
        <w:t>更多相关图书推荐：https://www.jiaokey.com</w:t>
      </w:r>
    </w:p>
    <w:p>
      <w:r>
        <w:t>汪琳，孙云莉，石鹏主编 其他作品：https://www.jiaokey.com/tag/汪琳，孙云莉，石鹏主编.html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