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十三世纪的世界名城</w:t>
      </w:r>
    </w:p>
    <w:p>
      <w:r>
        <w:rPr>
          <w:rFonts w:ascii="宋体" w:hAnsi="宋体" w:eastAsia="宋体"/>
          <w:sz w:val="24"/>
        </w:rPr>
        <w:t>林正秋著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十三世纪的世界名城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林正秋著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978-7-5536-9142-8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杭州-地方史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作者对南宋都城杭州历史文化探索多年的研究成果。以时间为经，勾勒南宋都城-杭州的城市历史文化发展脉络；又以专题为维，对城市史的多个领域进行研究概述，涉及经济、文化、饮食、科技、书院、建筑、贸易、对外交流等领域，丰富了杭州历史与文化的底蕴...</w:t>
      </w:r>
    </w:p>
    <w:p/>
    <w:p>
      <w:r>
        <w:t>本书出售、求购地址：https://www.jiaokey.com/book/detail/14980737.html</w:t>
      </w:r>
    </w:p>
    <w:p>
      <w:r>
        <w:t>更多相关图书推荐：https://www.jiaokey.com</w:t>
      </w:r>
    </w:p>
    <w:p>
      <w:r>
        <w:t>林正秋著 其他作品：https://www.jiaokey.com/tag/林正秋著.html</w:t>
      </w:r>
    </w:p>
    <w:p>
      <w:r>
        <w:t>关键词搜索：https://www.jiaokey.com/tag/杭州-地方史.html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