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书名：加油小鱼儿  猫咪变蛤蟆</w:t>
      </w:r>
    </w:p>
    <w:p>
      <w:r>
        <w:t>作者：安亦然著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总页数：163</w:t>
      </w:r>
    </w:p>
    <w:p>
      <w:r>
        <w:t>更多请访问教客网: www.jiaokey.com</w:t>
      </w:r>
    </w:p>
    <w:p>
      <w:r>
        <w:t>加油小鱼儿  猫咪变蛤蟆 评论地址：https://www.jiaokey.com/book/detail/14980840.html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