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与自己和解  如何活得通透自如</w:t>
      </w:r>
    </w:p>
    <w:p>
      <w:r>
        <w:rPr>
          <w:rFonts w:ascii="宋体" w:hAnsi="宋体" w:eastAsia="宋体"/>
          <w:sz w:val="24"/>
        </w:rPr>
        <w:t>大卫·J.利伯曼,王敏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8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与自己和解  如何活得通透自如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大卫·J.利伯曼,王敏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9787521735406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在现实生活中，人们越来越频繁地生气、抱怨与他人发生冲突，为什么我们越来越无法控制自己的怒气？这本书全面、综合地审视了愤怒的潜在情感、身体和精神上的原因，以及读者能做些什么来让自己永远不会再生气。利伯曼是人类行为和人际关系领域公认的领导者，这本新书可以帮助全世界的读者。</w:t>
      </w:r>
    </w:p>
    <w:p/>
    <w:p>
      <w:r>
        <w:t>本书出售、求购地址：https://www.jiaokey.com/book/detail/14985604.html</w:t>
      </w:r>
    </w:p>
    <w:p>
      <w:r>
        <w:t>更多普及读物图书推荐：https://www.jiaokey.com</w:t>
      </w:r>
    </w:p>
    <w:p>
      <w:r>
        <w:t>大卫·J.利伯曼,王敏 其他作品：https://www.jiaokey.com/tag/大卫·J.利伯曼,王敏.html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