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爆发式成长  唤醒你的人生超能力</w:t>
      </w:r>
    </w:p>
    <w:p>
      <w:r>
        <w:rPr>
          <w:rFonts w:ascii="宋体" w:hAnsi="宋体" w:eastAsia="宋体"/>
          <w:sz w:val="24"/>
        </w:rPr>
        <w:t>（瑞典）亨瑞克·费克塞斯（Henrik Fexeus）著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爆发式成长  唤醒你的人生超能力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（瑞典）亨瑞克·费克塞斯（Henrik Fexeus）著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本书出售、求购地址：https://www.jiaokey.com/book/detail/14986936.html</w:t>
      </w:r>
    </w:p>
    <w:p>
      <w:r>
        <w:t>更多相关图书推荐：https://www.jiaokey.com</w:t>
      </w:r>
    </w:p>
    <w:p>
      <w:r>
        <w:t>（瑞典）亨瑞克·费克塞斯（Henrik Fexeus）著 其他作品：https://www.jiaokey.com/tag/（瑞典）亨瑞克·费克塞斯（Henrik Fexeus）著.html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