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融合新闻理论与实践研究</w:t>
      </w:r>
    </w:p>
    <w:p>
      <w:r>
        <w:rPr>
          <w:rFonts w:ascii="宋体" w:hAnsi="宋体" w:eastAsia="宋体"/>
          <w:sz w:val="24"/>
        </w:rPr>
        <w:t>田烨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融合新闻理论与实践研究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9787210133995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本书分理论篇和业务篇两篇。内容包括：融合新闻的基本内涵；融合新闻与全媒体生态；融合新闻的全媒体采编制作；融合新闻媒体思维的理解与运用；融合新闻策划等。</w:t>
      </w:r>
    </w:p>
    <w:p/>
    <w:p>
      <w:r>
        <w:t>本书出售、求购地址：https://www.jiaokey.com/book/detail/14988932.html</w:t>
      </w:r>
    </w:p>
    <w:p>
      <w:r>
        <w:t>更多新闻学图书推荐：https://www.jiaokey.com</w:t>
      </w:r>
    </w:p>
    <w:p>
      <w:r>
        <w:t>田烨 其他作品：https://www.jiaokey.com/tag/田烨.html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关键词搜索：https://www.jiaokey.com/tag/新闻学-研究.html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