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一镇三村脱贫攻坚案例研究</w:t>
      </w:r>
    </w:p>
    <w:p>
      <w:r>
        <w:rPr>
          <w:rFonts w:ascii="宋体" w:hAnsi="宋体" w:eastAsia="宋体"/>
          <w:sz w:val="24"/>
        </w:rPr>
        <w:t>骆军，何家伟，陆汉文，李金督作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一镇三村脱贫攻坚案例研究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骆军，何家伟，陆汉文，李金督作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扶贫-工作经验-案例-中国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本书出售、求购地址：https://www.jiaokey.com/book/detail/14989028.html</w:t>
      </w:r>
    </w:p>
    <w:p>
      <w:r>
        <w:t>更多相关图书推荐：https://www.jiaokey.com</w:t>
      </w:r>
    </w:p>
    <w:p>
      <w:r>
        <w:t>骆军，何家伟，陆汉文，李金督作 其他作品：https://www.jiaokey.com/tag/骆军，何家伟，陆汉文，李金督作.html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关键词搜索：https://www.jiaokey.com/tag/扶贫-工作经验-案例-中国.html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