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弥天记 6</w:t>
      </w:r>
    </w:p>
    <w:p>
      <w:r>
        <w:rPr>
          <w:rFonts w:ascii="宋体" w:hAnsi="宋体" w:eastAsia="宋体"/>
          <w:sz w:val="24"/>
        </w:rPr>
        <w:t>夜行仙著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弥天记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夜行仙著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978-7-5339-6614-0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战力超强的东菱国军政部部长第五梵音化身少女莫小白，竟坐在高考考场里！灵力、身手、记忆，哪去了昔日朋友以不同身份出现在她面前，独独缺那一人……他，弥天大陆第一战将，保家卫国，为爱舍命，生死未卜…… 《弥天记》是第二届两岸青年网络文学大赛一等奖作品，网文大神发飙的蜗牛、管平潮、蒋胜男力荐。本书是第六分册，收录了第一百二十六章至第一百五十章的内容。</w:t>
      </w:r>
    </w:p>
    <w:p/>
    <w:p>
      <w:r>
        <w:t>本书出售、求购地址：https://www.jiaokey.com/book/detail/14991024.html</w:t>
      </w:r>
    </w:p>
    <w:p>
      <w:r>
        <w:t>更多相关图书推荐：https://www.jiaokey.com</w:t>
      </w:r>
    </w:p>
    <w:p>
      <w:r>
        <w:t>夜行仙著 其他作品：https://www.jiaokey.com/tag/夜行仙著.html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