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书名：鹰的语言  哥伦比亚当代诗歌选集</w:t>
      </w:r>
    </w:p>
    <w:p>
      <w:r>
        <w:t>作者：（哥伦比亚）恩里克·波萨达·卡诺，克里斯蒂娜·玛雅编；龚若晴译</w:t>
      </w:r>
    </w:p>
    <w:p>
      <w:r>
        <w:t>出版社：成都：四川文艺出版社</w:t>
      </w:r>
    </w:p>
    <w:p>
      <w:r>
        <w:t>出版日期：2021.09</w:t>
      </w:r>
    </w:p>
    <w:p>
      <w:r>
        <w:t>总页数：406</w:t>
      </w:r>
    </w:p>
    <w:p>
      <w:r>
        <w:t>更多请访问教客网: www.jiaokey.com</w:t>
      </w:r>
    </w:p>
    <w:p>
      <w:r>
        <w:t>鹰的语言  哥伦比亚当代诗歌选集 评论地址：https://www.jiaokey.com/book/detail/15000597.html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