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《温病条辨》临床案例应用</w:t>
      </w:r>
    </w:p>
    <w:p>
      <w:r>
        <w:rPr>
          <w:rFonts w:ascii="宋体" w:hAnsi="宋体" w:eastAsia="宋体"/>
          <w:sz w:val="24"/>
        </w:rPr>
        <w:t>王洪海，杨海燕主编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《温病条辨》临床案例应用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王洪海，杨海燕主编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978-7-5214-2678-6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《温病条辩》-研究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吴鞠通所著的《温病条辨》被认可为理、法、方、药系统完整、集温病学之大成的代表作，直至今天仍然有效地指导着临床实践。本书作者通过潜心研究《温病条辨》，对《温病条辨》中现代临床应用频次较高的方剂应用案例进行搜集与整理，并加以分析，旨在进一步加强对《温病条辨》经典著作更全面、更深入的学习和掌握，并在临床中得以具体运用。本书具有较强的指导性和实用性，可供广大中医药院校师生、临床工作者及中医爱好者参考阅读。</w:t>
      </w:r>
    </w:p>
    <w:p/>
    <w:p>
      <w:r>
        <w:t>本书出售、求购地址：https://www.jiaokey.com/book/detail/15001925.html</w:t>
      </w:r>
    </w:p>
    <w:p>
      <w:r>
        <w:t>更多相关图书推荐：https://www.jiaokey.com</w:t>
      </w:r>
    </w:p>
    <w:p>
      <w:r>
        <w:t>王洪海，杨海燕主编 其他作品：https://www.jiaokey.com/tag/王洪海，杨海燕主编.html</w:t>
      </w:r>
    </w:p>
    <w:p>
      <w:r>
        <w:t>关键词搜索：https://www.jiaokey.com/tag/《温病条辩》-研究.html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