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画中有你 中国画里的十二生肖</w:t>
      </w:r>
    </w:p>
    <w:p>
      <w:r>
        <w:rPr>
          <w:rFonts w:ascii="宋体" w:hAnsi="宋体" w:eastAsia="宋体"/>
          <w:sz w:val="24"/>
        </w:rPr>
        <w:t>朱万章著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画中有你 中国画里的十二生肖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978-7-5153-6121-5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十二生肖-绘画研究-中国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中国历代名家书画里的十二生肖既有吉祥寓意，也有源流脉络，本书以“十二生肖”与中国传统绘画相对应，通过梳理和阐述其画风嬗变、审美演进与民俗渐变，体现了中国传统文化独特的艺术表现和美学思考。</w:t>
      </w:r>
    </w:p>
    <w:p/>
    <w:p>
      <w:r>
        <w:t>本书出售、求购地址：https://www.jiaokey.com/book/detail/15002255.html</w:t>
      </w:r>
    </w:p>
    <w:p>
      <w:r>
        <w:t>更多相关图书推荐：https://www.jiaokey.com</w:t>
      </w:r>
    </w:p>
    <w:p>
      <w:r>
        <w:t>朱万章著 其他作品：https://www.jiaokey.com/tag/朱万章著.html</w:t>
      </w:r>
    </w:p>
    <w:p>
      <w:r>
        <w:t>关键词搜索：https://www.jiaokey.com/tag/十二生肖-绘画研究-中国.html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