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喜棣中医妇科临证录</w:t>
      </w:r>
    </w:p>
    <w:p>
      <w:r>
        <w:rPr>
          <w:rFonts w:ascii="宋体" w:hAnsi="宋体" w:eastAsia="宋体"/>
          <w:sz w:val="24"/>
        </w:rPr>
        <w:t>韩美仙，沙喜等主编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喜棣中医妇科临证录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韩美仙，沙喜等主编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978-7-5478-5401-3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喜氏妇科世代相传七世，其祖父喜海珊、父亲喜仰之均系江苏著名的中医泰斗，尤其擅长妇科专业。今喜氏妇科第七代传人喜棣自幼随父学习中医并秉承家教，尽得其传，至今行医50余年，深受当地百姓爱戴。她衷中参西，思路广博，精研脏腑、气血学说，倡导脾肾为主...</w:t>
      </w:r>
    </w:p>
    <w:p/>
    <w:p>
      <w:r>
        <w:t>本书出售、求购地址：https://www.jiaokey.com/book/detail/15009673.html</w:t>
      </w:r>
    </w:p>
    <w:p>
      <w:r>
        <w:t>更多相关图书推荐：https://www.jiaokey.com</w:t>
      </w:r>
    </w:p>
    <w:p>
      <w:r>
        <w:t>韩美仙，沙喜等主编 其他作品：https://www.jiaokey.com/tag/韩美仙，沙喜等主编.html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