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天地良知  马寅初传</w:t>
      </w:r>
    </w:p>
    <w:p>
      <w:r>
        <w:rPr>
          <w:rFonts w:ascii="宋体" w:hAnsi="宋体" w:eastAsia="宋体"/>
          <w:sz w:val="24"/>
        </w:rPr>
        <w:t>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天地良知  马寅初传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天地良知:马寅初传》是“浙江文化名人传记”系列丛书中的一部，讲述了蜚声中外的著名经济学家、教育家、人口学家马寅初先生的传奇一生。马寅初毕生从事经济学教学与研究工作，为国民经济综合平衡、稳定物价、控制人口等重大问题献计献策，为国家经济建设和经济科学、人口科学学科建设作出了卓越的贡献。</w:t>
      </w:r>
    </w:p>
    <w:p/>
    <w:p>
      <w:r>
        <w:t>本书出售、求购地址：https://www.jiaokey.com/book/detail/15011343.html</w:t>
      </w:r>
    </w:p>
    <w:p>
      <w:r>
        <w:t>更多报告文学图书推荐：https://www.jiaokey.com</w:t>
      </w:r>
    </w:p>
    <w:p>
      <w:r>
        <w:t>徐斌 其他作品：https://www.jiaokey.com/tag/徐斌.html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