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减税降费政策与实务指南</w:t>
      </w:r>
    </w:p>
    <w:p>
      <w:r>
        <w:rPr>
          <w:rFonts w:ascii="宋体" w:hAnsi="宋体" w:eastAsia="宋体"/>
          <w:sz w:val="24"/>
        </w:rPr>
        <w:t>马泽方编著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减税降费政策与实务指南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马泽方编著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978-7-5678-0956-7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减税-税收政策-中国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本书力求解新政、重实务、接地气，注重实操，不求大而全，但求简而精，以税种为主线，配以案例形式，详细解析近年来相关部门出台的减税降费政策，特别是支持防疫、助力企业复工复产的税费优惠政策。</w:t>
      </w:r>
    </w:p>
    <w:p/>
    <w:p>
      <w:r>
        <w:t>本书出售、求购地址：https://www.jiaokey.com/book/detail/15012241.html</w:t>
      </w:r>
    </w:p>
    <w:p>
      <w:r>
        <w:t>更多相关图书推荐：https://www.jiaokey.com</w:t>
      </w:r>
    </w:p>
    <w:p>
      <w:r>
        <w:t>马泽方编著 其他作品：https://www.jiaokey.com/tag/马泽方编著.html</w:t>
      </w:r>
    </w:p>
    <w:p>
      <w:r>
        <w:t>关键词搜索：https://www.jiaokey.com/tag/减税-税收政策-中国.html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