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杨明山诗选</w:t>
      </w:r>
    </w:p>
    <w:p>
      <w:r>
        <w:rPr>
          <w:rFonts w:ascii="宋体" w:hAnsi="宋体" w:eastAsia="宋体"/>
          <w:sz w:val="24"/>
        </w:rPr>
        <w:t>全国公安文联选编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杨明山诗选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全国公安文联选编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978-7-5014-5600-0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本书是一部公安实力派诗人杨明山的诗选，收入由全国公安文联编选的“琴剑诗系·全国公安实力派诗人丛书”。主要内容包括：谁将素练细勾描；渐有春风上树梢等。</w:t>
      </w:r>
    </w:p>
    <w:p/>
    <w:p>
      <w:r>
        <w:t>本书出售、求购地址：https://www.jiaokey.com/book/detail/15013855.html</w:t>
      </w:r>
    </w:p>
    <w:p>
      <w:r>
        <w:t>更多相关图书推荐：https://www.jiaokey.com</w:t>
      </w:r>
    </w:p>
    <w:p>
      <w:r>
        <w:t>全国公安文联选编 其他作品：https://www.jiaokey.com/tag/全国公安文联选编.html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