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中国上古乐史探论</w:t>
      </w:r>
    </w:p>
    <w:p>
      <w:r>
        <w:rPr>
          <w:rFonts w:ascii="宋体" w:hAnsi="宋体" w:eastAsia="宋体"/>
          <w:sz w:val="24"/>
        </w:rPr>
        <w:t>刘正国著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中国上古乐史探论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978-7-5732-0105-8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上、下两编。上编为古乐探微，涉及了人类“音阶”意识的觉醒、“乐”之本义与葫芦崇拜、《吕氏春秋》伶伦作律“听凤凰之鸣”解谜、“田连”考、《弹歌》本源、夏代音乐文化、中国古乐器“籁”的西传、甲骨文字“龢”的乐器本体探究等问题。下编为古龠论，涉及了贾湖新石器遗址出土的骨质斜吹乐管考名、“骨龠”测音采样吹奏报告、关于“龠”的考证诸家异说析辨、“尺八”祖制考、“筹”考等。</w:t>
      </w:r>
    </w:p>
    <w:p/>
    <w:p>
      <w:r>
        <w:t>本书出售、求购地址：https://www.jiaokey.com/book/detail/15015644.html</w:t>
      </w:r>
    </w:p>
    <w:p>
      <w:r>
        <w:t>更多相关图书推荐：https://www.jiaokey.com</w:t>
      </w:r>
    </w:p>
    <w:p>
      <w:r>
        <w:t>刘正国著 其他作品：https://www.jiaokey.com/tag/刘正国著.html</w:t>
      </w:r>
    </w:p>
    <w:p>
      <w:r>
        <w:t>关键词搜索：https://www.jiaokey.com/tag/音乐史-研究-中国.html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