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张东平主编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978-7-309-15335-4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教育事业-上海-文集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心选编2019年度上海市区办高校教师优秀科研论文，内容包括，教育教学改革、思想政治教育、专业开发与建设、课程开发与建设、教学方法研究、教师队伍建设、实践性教学、开发经营、社区教育、老年教育、学科领域前沿研究、教材建设、现代教学设备设施...</w:t>
      </w:r>
    </w:p>
    <w:p/>
    <w:p>
      <w:r>
        <w:t>本书出售、求购地址：https://www.jiaokey.com/book/detail/15020573.html</w:t>
      </w:r>
    </w:p>
    <w:p>
      <w:r>
        <w:t>更多相关图书推荐：https://www.jiaokey.com</w:t>
      </w:r>
    </w:p>
    <w:p>
      <w:r>
        <w:t>张东平主编 其他作品：https://www.jiaokey.com/tag/张东平主编.html</w:t>
      </w:r>
    </w:p>
    <w:p>
      <w:r>
        <w:t>关键词搜索：https://www.jiaokey.com/tag/教育事业-上海-文集.html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