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中国书法文化丛书 篆书卷</w:t>
      </w:r>
    </w:p>
    <w:p>
      <w:r>
        <w:rPr>
          <w:rFonts w:ascii="宋体" w:hAnsi="宋体" w:eastAsia="宋体"/>
          <w:sz w:val="24"/>
        </w:rPr>
        <w:t>张永明，于伟编著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中国书法文化丛书 篆书卷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张永明，于伟编著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978-7-5564-3366-7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篆书-书法-中国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《篆书卷》从篆书的历史演变、传统审美原则、笔法与结字技巧等方面进行了阐述。该书理论结合实际，对篆书学习有较强的指导作用。</w:t>
      </w:r>
    </w:p>
    <w:p/>
    <w:p>
      <w:r>
        <w:t>本书出售、求购地址：https://www.jiaokey.com/book/detail/15020709.html</w:t>
      </w:r>
    </w:p>
    <w:p>
      <w:r>
        <w:t>更多相关图书推荐：https://www.jiaokey.com</w:t>
      </w:r>
    </w:p>
    <w:p>
      <w:r>
        <w:t>张永明，于伟编著 其他作品：https://www.jiaokey.com/tag/张永明，于伟编著.html</w:t>
      </w:r>
    </w:p>
    <w:p>
      <w:r>
        <w:t>关键词搜索：https://www.jiaokey.com/tag/篆书-书法-中国.html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