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探春传</w:t>
      </w:r>
    </w:p>
    <w:p>
      <w:r>
        <w:rPr>
          <w:rFonts w:ascii="宋体" w:hAnsi="宋体" w:eastAsia="宋体"/>
          <w:sz w:val="24"/>
        </w:rPr>
        <w:t>蕙馨斋著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蕙馨斋著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978-7-200-16052-9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《红楼梦》人物-人物研究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才自精明志自高，生于末世运偏消。清明涕送江边望，千里东风一梦遥。”这是《红楼梦》中对贾探春的判词。作者以此为据，别出蹊径，深入细致地讲述了这个才貌兼备、泼辣勇敢的三小姐的一生：从代理家政的兴利除弊、大胆改革到大观园中的无忧无虑，从“丝一断...</w:t>
      </w:r>
    </w:p>
    <w:p/>
    <w:p>
      <w:r>
        <w:t>本书出售、求购地址：https://www.jiaokey.com/book/detail/15021764.html</w:t>
      </w:r>
    </w:p>
    <w:p>
      <w:r>
        <w:t>更多相关图书推荐：https://www.jiaokey.com</w:t>
      </w:r>
    </w:p>
    <w:p>
      <w:r>
        <w:t>蕙馨斋著 其他作品：https://www.jiaokey.com/tag/蕙馨斋著.html</w:t>
      </w:r>
    </w:p>
    <w:p>
      <w:r>
        <w:t>关键词搜索：https://www.jiaokey.com/tag/《红楼梦》人物-人物研究.html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