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DevSecOps实战</w:t>
      </w:r>
    </w:p>
    <w:p>
      <w:r>
        <w:rPr>
          <w:rFonts w:ascii="宋体" w:hAnsi="宋体" w:eastAsia="宋体"/>
          <w:sz w:val="24"/>
        </w:rPr>
        <w:t>周纪海，周一帆，马松松，陶芬，杨伟强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DevSecOps实战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周纪海，周一帆，马松松，陶芬，杨伟强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978-7-111-69565-3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软件开发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作者都是拥有DevSecOps相关工具开发或者落地实践经验的资深专家和高级管理者，却又来自不同的领域（DevOps和应用安全）。由于DevSecOps本身是跨越软件开发、研发效能和应用安全等不同领域的全新方法论，本书作者群体正好可以从不...</w:t>
      </w:r>
    </w:p>
    <w:p/>
    <w:p>
      <w:r>
        <w:t>本书出售、求购地址：https://www.jiaokey.com/book/detail/15023779.html</w:t>
      </w:r>
    </w:p>
    <w:p>
      <w:r>
        <w:t>更多相关图书推荐：https://www.jiaokey.com</w:t>
      </w:r>
    </w:p>
    <w:p>
      <w:r>
        <w:t>周纪海，周一帆，马松松，陶芬，杨伟强 其他作品：https://www.jiaokey.com/tag/周纪海，周一帆，马松松，陶芬，杨伟强.html</w:t>
      </w:r>
    </w:p>
    <w:p>
      <w:r>
        <w:t>关键词搜索：https://www.jiaokey.com/tag/软件开发.html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