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赛雷三分钟漫画三国演义  7</w:t>
      </w:r>
    </w:p>
    <w:p>
      <w:r>
        <w:rPr>
          <w:rFonts w:ascii="宋体" w:hAnsi="宋体" w:eastAsia="宋体"/>
          <w:sz w:val="24"/>
        </w:rPr>
        <w:t>赛雷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赛雷三分钟漫画三国演义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9787572605451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中国历史-三国时代-通俗读物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几乎每页都有让人会心一笑的梗，让人在哈哈哈大笑中通晓三国历史的脉络以及关键事件。“赛雷三分钟漫画三国演义”系列画风进一步提升，让大家在沉浸式阅读中爆笑吃透三国演义。全彩四色，环保印刷，大开本方便翻阅！本套书收录第7册到第9册的内容。</w:t>
      </w:r>
    </w:p>
    <w:p/>
    <w:p>
      <w:r>
        <w:t>本书出售、求购地址：https://www.jiaokey.com/book/detail/15025962.html</w:t>
      </w:r>
    </w:p>
    <w:p>
      <w:r>
        <w:t>更多三国、晋、南北朝（220~589年）图书推荐：https://www.jiaokey.com</w:t>
      </w:r>
    </w:p>
    <w:p>
      <w:r>
        <w:t>赛雷 其他作品：https://www.jiaokey.com/tag/赛雷.html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关键词搜索：https://www.jiaokey.com/tag/中国历史-三国时代-通俗读物.html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