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一席绮梦  一张通作楠木挑檐架子床的解读</w:t>
      </w:r>
    </w:p>
    <w:p>
      <w:r>
        <w:rPr>
          <w:rFonts w:ascii="宋体" w:hAnsi="宋体" w:eastAsia="宋体"/>
          <w:sz w:val="24"/>
        </w:rPr>
        <w:t>王金祥作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28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一席绮梦  一张通作楠木挑檐架子床的解读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床-木家具-介绍-中国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本书出售、求购地址：https://www.jiaokey.com/book/detail/15028419.html</w:t>
      </w:r>
    </w:p>
    <w:p>
      <w:r>
        <w:t>更多相关图书推荐：https://www.jiaokey.com</w:t>
      </w:r>
    </w:p>
    <w:p>
      <w:r>
        <w:t>王金祥作 其他作品：https://www.jiaokey.com/tag/王金祥作.html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关键词搜索：https://www.jiaokey.com/tag/床-木家具-介绍-中国.html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