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背后一枪</w:t>
      </w:r>
    </w:p>
    <w:p>
      <w:r>
        <w:rPr>
          <w:rFonts w:ascii="宋体" w:hAnsi="宋体" w:eastAsia="宋体"/>
          <w:sz w:val="24"/>
        </w:rPr>
        <w:t>杜先福著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背后一枪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杜先福著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978-7-5014-6165-3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长篇纪实文学作品。黑暗中，执勤哨兵遭遇背后一枪，当场牺牲，佩枪81-1式自动步枪被劫；时隔3月，年轻女出纳同样遭遇背后一枪，含恨而死，41.2万元现金被抢。两起枪案，惊动公安部，同被列为“督办”特大案件。两案发生地相距近千里，它们有何联系，凶手是谁，侦破工作历时11年，公安民警付出艰辛的艰辛难以言表，其牵扯出的各种案件千奇百怪，触目惊心。</w:t>
      </w:r>
    </w:p>
    <w:p/>
    <w:p>
      <w:r>
        <w:t>本书出售、求购地址：https://www.jiaokey.com/book/detail/15028673.html</w:t>
      </w:r>
    </w:p>
    <w:p>
      <w:r>
        <w:t>更多相关图书推荐：https://www.jiaokey.com</w:t>
      </w:r>
    </w:p>
    <w:p>
      <w:r>
        <w:t>杜先福著 其他作品：https://www.jiaokey.com/tag/杜先福著.html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