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尤·奈斯博,林立仁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尤·奈斯博,林立仁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9787572605482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惊人、紧张、令人屏息……尤·奈斯博写出了完美的惊悚犯罪小说。故事庞杂，强烈意象和令人啃指的骇人情节接踵而来。主角身心俱碎，让人忍不住希望他一定要赢。——《悬疑杂志》《刀锋》可能是奈斯博写得优选的一本小说。情节不仅巧妙，而且如恶魔般残忍，令人庆幸的是读者可以在峰回路转的故事中松口气，再继续阅读精彩紧张的故事。——《书单》《刀锋》保证是冷硬犯罪小说中的杰作，紧凑、黑暗，将现代小说中数一数二的警探角色刻画得栩栩如生。——《普罗维登斯日报》奈斯博借由《刀锋》再度展现高超的说故事能力……虽是警探办案小说，却……</w:t>
      </w:r>
    </w:p>
    <w:p/>
    <w:p>
      <w:r>
        <w:t>本书出售、求购地址：https://www.jiaokey.com/book/detail/15028958.html</w:t>
      </w:r>
    </w:p>
    <w:p>
      <w:r>
        <w:t>更多欧洲文学图书推荐：https://www.jiaokey.com</w:t>
      </w:r>
    </w:p>
    <w:p>
      <w:r>
        <w:t>尤·奈斯博,林立仁 其他作品：https://www.jiaokey.com/tag/尤·奈斯博,林立仁.html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