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史诗大陆  欧洲历史的血与火</w:t>
      </w:r>
    </w:p>
    <w:p>
      <w:r>
        <w:rPr>
          <w:rFonts w:ascii="宋体" w:hAnsi="宋体" w:eastAsia="宋体"/>
          <w:sz w:val="24"/>
        </w:rPr>
        <w:t>尼古拉斯·朱伯,马泽民,谭年琼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史诗大陆  欧洲历史的血与火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尼古拉斯·朱伯,马泽民,谭年琼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9787213102141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述作者追随史诗英雄的脚步，在欧洲大陆旅行探险的故事。在欧洲历史中，英雄史诗有着特殊的地位，它在民族国家的认同、历史与现实的联结方面都发挥了重要作用。书中，作者探寻了五部伟大的史诗，分别是：《奥德赛》《罗兰之歌》《尼伯龙根之歌》《贝奥武甫》和《尼亚尔萨迦》。这些史诗是关于人性的经典故事，也是我们透视欧洲历史文化的窗口。作者从温暖的希腊海岛出发，一路行至寒冷的冰岛，足迹遍布整个欧洲大陆。他深入史诗故事的发生地，深刻感受当地的自然环境和人文历史，通过这本书，我们可以了解时代如何塑造史诗，史诗又如何影响时代的。</w:t>
      </w:r>
    </w:p>
    <w:p/>
    <w:p>
      <w:r>
        <w:t>本书出售、求购地址：https://www.jiaokey.com/book/detail/15030643.html</w:t>
      </w:r>
    </w:p>
    <w:p>
      <w:r>
        <w:t>更多欧洲文学图书推荐：https://www.jiaokey.com</w:t>
      </w:r>
    </w:p>
    <w:p>
      <w:r>
        <w:t>尼古拉斯·朱伯,马泽民,谭年琼 其他作品：https://www.jiaokey.com/tag/尼古拉斯·朱伯,马泽民,谭年琼.html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关键词搜索：https://www.jiaokey.com/tag/史诗-欧洲.html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