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武昌老学府</w:t>
      </w:r>
    </w:p>
    <w:p>
      <w:r>
        <w:rPr>
          <w:rFonts w:ascii="宋体" w:hAnsi="宋体" w:eastAsia="宋体"/>
          <w:sz w:val="24"/>
        </w:rPr>
        <w:t>刘文祥著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武昌老学府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978-7-5582-4495-7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学校-介绍-武昌区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图文并茂的形式,分别简要介绍了武昌府学、湖北贡院与江夏县学、经心书院与武昌商科大学、两湖书院、自强学堂、武昌高师、文华书院、中华大学、武昌艺专、湖北高等农业学堂、湖北省立教育学院、湖北省立农学院、武汉大学、国立海事职业学校等清末民初分布在武昌的知名学校,梳理了武昌近代教育的发展脉络,厘清了武昌教育发展的源流。</w:t>
      </w:r>
    </w:p>
    <w:p/>
    <w:p>
      <w:r>
        <w:t>本书出售、求购地址：https://www.jiaokey.com/book/detail/15033701.html</w:t>
      </w:r>
    </w:p>
    <w:p>
      <w:r>
        <w:t>更多相关图书推荐：https://www.jiaokey.com</w:t>
      </w:r>
    </w:p>
    <w:p>
      <w:r>
        <w:t>刘文祥著 其他作品：https://www.jiaokey.com/tag/刘文祥著.html</w:t>
      </w:r>
    </w:p>
    <w:p>
      <w:r>
        <w:t>关键词搜索：https://www.jiaokey.com/tag/学校-介绍-武昌区.html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