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以“适佳”为核心的生态教育实践探索</w:t>
      </w:r>
    </w:p>
    <w:p>
      <w:r>
        <w:rPr>
          <w:rFonts w:ascii="宋体" w:hAnsi="宋体" w:eastAsia="宋体"/>
          <w:sz w:val="24"/>
        </w:rPr>
        <w:t>赵泽高,何晓虹,余永聪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以“适佳”为核心的生态教育实践探索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赵泽高,何晓虹,余永聪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9787569048261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生态环境-环境教育-教学研究-中学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大弯中学实行生态教育17年以来的实践探索成果。该成果遵循“生态价值观”理念的教育方法和模式，首创全国校园生态博物馆，形成了以“生命、生成、生活”为特点的生态教育圈，构建了普通高中生态教育的全课程体系。该体系以培养自然发展、个性发展、和谐发展的“生态公民”为目标，以“尽性化育、自然天成”为课程教育理念，以“人与人、人与自然、人与社会”为课程核心内容，以适应类课程、选择类课程、综合类课程为课程三大结构，以“四环节四生成”（“自主学习，预设生成”，“合作探究，碰撞生成”，“成果分享，情境生成”，“归纳总结，提炼生成”）为课堂教学模式，以“四重”（重自主学习、重差异发展、重成功体验、重集体思维）为课程评价标准，培养了学生的生态理念、创新实践等综合素养。该书从对生态教育的认识，实践探索，取得的成果三个方面介绍了学校在生态教育方面的具体做法，期望将生态教育的成果进行推广。</w:t>
      </w:r>
    </w:p>
    <w:p/>
    <w:p>
      <w:r>
        <w:t>本书出售、求购地址：https://www.jiaokey.com/book/detail/15033760.html</w:t>
      </w:r>
    </w:p>
    <w:p>
      <w:r>
        <w:t>更多各科教学法、教学参考书图书推荐：https://www.jiaokey.com</w:t>
      </w:r>
    </w:p>
    <w:p>
      <w:r>
        <w:t>赵泽高,何晓虹,余永聪 其他作品：https://www.jiaokey.com/tag/赵泽高,何晓虹,余永聪.html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关键词搜索：https://www.jiaokey.com/tag/生态环境-环境教育-教学研究-中学.html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