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书名：万物皆媒  5G时代传媒应用与发展路径</w:t>
      </w:r>
    </w:p>
    <w:p>
      <w:r>
        <w:t>作者：唐俊著</w:t>
      </w:r>
    </w:p>
    <w:p>
      <w:r>
        <w:t>出版社：上海：复旦大学出版社</w:t>
      </w:r>
    </w:p>
    <w:p>
      <w:r>
        <w:t>出版日期：2021.09</w:t>
      </w:r>
    </w:p>
    <w:p>
      <w:r>
        <w:t>总页数：214</w:t>
      </w:r>
    </w:p>
    <w:p>
      <w:r>
        <w:t>更多请访问教客网: www.jiaokey.com</w:t>
      </w:r>
    </w:p>
    <w:p>
      <w:r>
        <w:t>万物皆媒  5G时代传媒应用与发展路径 评论地址：https://www.jiaokey.com/book/detail/15033804.html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