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书名：博物馆学认知与传播论丛  故事的力量  博物馆叙事展览的结构与建构</w:t>
      </w:r>
    </w:p>
    <w:p>
      <w:r>
        <w:t>作者：许捷著</w:t>
      </w:r>
    </w:p>
    <w:p>
      <w:r>
        <w:t>出版社：杭州：浙江大学出版社</w:t>
      </w:r>
    </w:p>
    <w:p>
      <w:r>
        <w:t>出版日期：2021.12</w:t>
      </w:r>
    </w:p>
    <w:p>
      <w:r>
        <w:t>总页数：189</w:t>
      </w:r>
    </w:p>
    <w:p>
      <w:r>
        <w:t>更多请访问教客网: www.jiaokey.com</w:t>
      </w:r>
    </w:p>
    <w:p>
      <w:r>
        <w:t>博物馆学认知与传播论丛  故事的力量  博物馆叙事展览的结构与建构 评论地址：https://www.jiaokey.com/book/detail/15034847.html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