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活法不一</w:t>
      </w:r>
    </w:p>
    <w:p>
      <w:r>
        <w:rPr>
          <w:rFonts w:ascii="宋体" w:hAnsi="宋体" w:eastAsia="宋体"/>
          <w:sz w:val="24"/>
        </w:rPr>
        <w:t>罗永春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活法不一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9787531753223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依托深厚的生活累积。用心底的笔来描绘农村各阶层的人物形象。小说倾注了作者生命的体验和感悟，立意凝重。情思深远，语言精妙。东北人的“艮”劲十足。语言具有鲜明的东北地方特色。每个故事都蕴含着作者悲悯的情怀，展示着人性中最本真的闪光点和内涵。</w:t>
      </w:r>
    </w:p>
    <w:p/>
    <w:p>
      <w:r>
        <w:t>本书出售、求购地址：https://www.jiaokey.com/book/detail/15035210.html</w:t>
      </w:r>
    </w:p>
    <w:p>
      <w:r>
        <w:t>更多当代作品（1949年~）图书推荐：https://www.jiaokey.com</w:t>
      </w:r>
    </w:p>
    <w:p>
      <w:r>
        <w:t>罗永春 其他作品：https://www.jiaokey.com/tag/罗永春.html</w:t>
      </w:r>
    </w:p>
    <w:p>
      <w:r>
        <w:t>哈尔滨：黑龙江北方文艺出版社 出版图书：https://www.jiaokey.com/tag/哈尔滨：黑龙江北方文艺出版社.html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