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宋词趣谈</w:t>
      </w:r>
    </w:p>
    <w:p>
      <w:r>
        <w:rPr>
          <w:rFonts w:ascii="宋体" w:hAnsi="宋体" w:eastAsia="宋体"/>
          <w:sz w:val="24"/>
        </w:rPr>
        <w:t>杨海明著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978-7-5684-1321-3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宋词-诗词研究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跟宋词相关的轶闻趣谈，这些趣谈都来源于宋元人的笔记著述。其中有些确有其事或大致符合史实；但有些出自传闻，不可以确信，甚至一些记载还有相互矛盾、违反事实的地方。但是，由于这些记闻毕竟出自当时人之手，因此仍不失其一定的历史价值。本书的写作，以“有趣”二字作为出发点，引导读者步入宋词这一饶有趣味的文学王国中去作一番游览和观赏。</w:t>
      </w:r>
    </w:p>
    <w:p/>
    <w:p>
      <w:r>
        <w:t>本书出售、求购地址：https://www.jiaokey.com/book/detail/15036656.html</w:t>
      </w:r>
    </w:p>
    <w:p>
      <w:r>
        <w:t>更多相关图书推荐：https://www.jiaokey.com</w:t>
      </w:r>
    </w:p>
    <w:p>
      <w:r>
        <w:t>杨海明著 其他作品：https://www.jiaokey.com/tag/杨海明著.html</w:t>
      </w:r>
    </w:p>
    <w:p>
      <w:r>
        <w:t>关键词搜索：https://www.jiaokey.com/tag/宋词-诗词研究.html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