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汽车发动机与维修技术</w:t>
      </w:r>
    </w:p>
    <w:p>
      <w:r>
        <w:rPr>
          <w:rFonts w:ascii="宋体" w:hAnsi="宋体" w:eastAsia="宋体"/>
          <w:sz w:val="24"/>
        </w:rPr>
        <w:t>缑庆伟著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978-7-5587-0784-1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汽车-发动机-车辆修理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九章，系统阐述了汽车发动机的构造、原理、维修及常见故障诊断方法，并对将在汽车发动机上推广使用的新结构、新技术作了较详细的介绍。内容包括：发动机与维修技术基础知识、曲柄连杆机构与维修、配气机构与维修、汽油机化油器式燃料供给系与维修、汽油机电控燃油喷射系统与维修、冷却系与维修、润滑系与维修、柴油机燃料供给系与维修、发动机整体拆装与综合故障诊断。</w:t>
      </w:r>
    </w:p>
    <w:p/>
    <w:p>
      <w:r>
        <w:t>本书出售、求购地址：https://www.jiaokey.com/book/detail/15039262.html</w:t>
      </w:r>
    </w:p>
    <w:p>
      <w:r>
        <w:t>更多相关图书推荐：https://www.jiaokey.com</w:t>
      </w:r>
    </w:p>
    <w:p>
      <w:r>
        <w:t>缑庆伟著 其他作品：https://www.jiaokey.com/tag/缑庆伟著.html</w:t>
      </w:r>
    </w:p>
    <w:p>
      <w:r>
        <w:t>关键词搜索：https://www.jiaokey.com/tag/汽车-发动机-车辆修理.html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