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凶猛治国 从朱元璋到朱棣</w:t>
      </w:r>
    </w:p>
    <w:p>
      <w:r>
        <w:rPr>
          <w:rFonts w:ascii="宋体" w:hAnsi="宋体" w:eastAsia="宋体"/>
          <w:sz w:val="24"/>
        </w:rPr>
        <w:t>李应全著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凶猛治国 从朱元璋到朱棣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978-7-205-10353-8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中国历史-明代-通俗读物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用凶猛之心，制凶猛之人铸凶猛之法，成凶猛之国——看大明朝是怎样炼成的……</w:t>
      </w:r>
    </w:p>
    <w:p/>
    <w:p>
      <w:r>
        <w:t>本书出售、求购地址：https://www.jiaokey.com/book/detail/15040295.html</w:t>
      </w:r>
    </w:p>
    <w:p>
      <w:r>
        <w:t>更多相关图书推荐：https://www.jiaokey.com</w:t>
      </w:r>
    </w:p>
    <w:p>
      <w:r>
        <w:t>李应全著 其他作品：https://www.jiaokey.com/tag/李应全著.html</w:t>
      </w:r>
    </w:p>
    <w:p>
      <w:r>
        <w:t>关键词搜索：https://www.jiaokey.com/tag/中国历史-明代-通俗读物.html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