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人间至美古诗词 上</w:t>
      </w:r>
    </w:p>
    <w:p>
      <w:r>
        <w:rPr>
          <w:rFonts w:ascii="宋体" w:hAnsi="宋体" w:eastAsia="宋体"/>
          <w:sz w:val="24"/>
        </w:rPr>
        <w:t>陶明兰，贺嘉编著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人间至美古诗词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陶明兰，贺嘉编著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978-7-5477-3762-0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本书出售、求购地址：https://www.jiaokey.com/book/detail/15040872.html</w:t>
      </w:r>
    </w:p>
    <w:p>
      <w:r>
        <w:t>更多相关图书推荐：https://www.jiaokey.com</w:t>
      </w:r>
    </w:p>
    <w:p>
      <w:r>
        <w:t>陶明兰，贺嘉编著 其他作品：https://www.jiaokey.com/tag/陶明兰，贺嘉编著.html</w:t>
      </w:r>
    </w:p>
    <w:p>
      <w:r>
        <w:t>关键词搜索：https://www.jiaokey.com/tag/古典诗歌-诗歌欣赏-中国.html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