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高血压,请注意!:心血管王医生陪你降血压</w:t>
      </w:r>
    </w:p>
    <w:p>
      <w:r>
        <w:rPr>
          <w:rFonts w:ascii="宋体" w:hAnsi="宋体" w:eastAsia="宋体"/>
          <w:sz w:val="24"/>
        </w:rPr>
        <w:t>王星著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高血压,请注意!:心血管王医生陪你降血压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978-7-5679-1905-1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高血压-防治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心血管疾病是我国的头号疾病之一，单单高血压就约有3亿成年患者。高血压会导致头晕、头痛，如果高血压控制不及时，极有可能导致心、脑、肾、大血管等方面的严重疾病。这些疾病基本上都是不可逆的、致命的，如同一颗不定时炸弹。我们能做的是要了解高血压，正...</w:t>
      </w:r>
    </w:p>
    <w:p/>
    <w:p>
      <w:r>
        <w:t>本书出售、求购地址：https://www.jiaokey.com/book/detail/15041548.html</w:t>
      </w:r>
    </w:p>
    <w:p>
      <w:r>
        <w:t>更多相关图书推荐：https://www.jiaokey.com</w:t>
      </w:r>
    </w:p>
    <w:p>
      <w:r>
        <w:t>王星著 其他作品：https://www.jiaokey.com/tag/王星著.html</w:t>
      </w:r>
    </w:p>
    <w:p>
      <w:r>
        <w:t>关键词搜索：https://www.jiaokey.com/tag/高血压-防治.html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