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书名：萧伯纳戏剧三种</w:t>
      </w:r>
    </w:p>
    <w:p>
      <w:r>
        <w:t>作者:（爱尔兰）萧伯纳著；潘家洵，朱光潜，英若诚译</w:t>
      </w:r>
    </w:p>
    <w:p>
      <w:r>
        <w:t>出版社:北京：人民文学出版社</w:t>
      </w:r>
    </w:p>
    <w:p>
      <w:r>
        <w:t>出版日期：2022.01</w:t>
      </w:r>
    </w:p>
    <w:p>
      <w:r>
        <w:t>总页数：405</w:t>
      </w:r>
    </w:p>
    <w:p>
      <w:r>
        <w:t>更多请访问教客网:www.jiaokey.com</w:t>
      </w:r>
    </w:p>
    <w:p>
      <w:r>
        <w:t>萧伯纳戏剧三种评论地址：https://www.jiaokey.com/book/detail/15041563.html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