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美丽乡村建设研究与吕梁实践</w:t>
      </w:r>
    </w:p>
    <w:p>
      <w:r>
        <w:rPr>
          <w:rFonts w:ascii="宋体" w:hAnsi="宋体" w:eastAsia="宋体"/>
          <w:sz w:val="24"/>
        </w:rPr>
        <w:t>李福连著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美丽乡村建设研究与吕梁实践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978-7-5577-0349-3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农村-社会主义建设-研究-吕梁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研究了部分国内外农村发展和建设效果较好的典型案例，提炼了值得借鉴的经验。特别是记录了吕梁市创建美丽乡村的农村发展经过，总结了七种代表性模式，也针对存在问题提出了对策建议，必将对乡村振兴以及美丽宜居示范村创建有所启发，有所帮助。</w:t>
      </w:r>
    </w:p>
    <w:p/>
    <w:p>
      <w:r>
        <w:t>本书出售、求购地址：https://www.jiaokey.com/book/detail/15042852.html</w:t>
      </w:r>
    </w:p>
    <w:p>
      <w:r>
        <w:t>更多相关图书推荐：https://www.jiaokey.com</w:t>
      </w:r>
    </w:p>
    <w:p>
      <w:r>
        <w:t>李福连著 其他作品：https://www.jiaokey.com/tag/李福连著.html</w:t>
      </w:r>
    </w:p>
    <w:p>
      <w:r>
        <w:t>关键词搜索：https://www.jiaokey.com/tag/农村-社会主义建设-研究-吕梁.html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