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电力丝绸之路</w:t>
      </w:r>
    </w:p>
    <w:p>
      <w:r>
        <w:rPr>
          <w:rFonts w:ascii="宋体" w:hAnsi="宋体" w:eastAsia="宋体"/>
          <w:sz w:val="24"/>
        </w:rPr>
        <w:t>梁才,徐杨,宋海旭,刘拓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电力丝绸之路</w:t>
            </w:r>
          </w:p>
        </w:tc>
      </w:tr>
      <w:tr>
        <w:tc>
          <w:tcPr>
            <w:tcW w:type="dxa" w:w="4320"/>
          </w:tcPr>
          <w:p>
            <w:r>
              <w:t>作者</w:t>
            </w:r>
          </w:p>
        </w:tc>
        <w:tc>
          <w:tcPr>
            <w:tcW w:type="dxa" w:w="4320"/>
          </w:tcPr>
          <w:p>
            <w:r>
              <w:t>梁才,徐杨,宋海旭,刘拓</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9787519827328</w:t>
            </w:r>
          </w:p>
        </w:tc>
      </w:tr>
      <w:tr>
        <w:tc>
          <w:tcPr>
            <w:tcW w:type="dxa" w:w="4320"/>
          </w:tcPr>
          <w:p>
            <w:r>
              <w:t>出版日期</w:t>
            </w:r>
          </w:p>
        </w:tc>
        <w:tc>
          <w:tcPr>
            <w:tcW w:type="dxa" w:w="4320"/>
          </w:tcPr>
          <w:p>
            <w:r>
              <w:t>2019-01-01</w:t>
            </w:r>
          </w:p>
        </w:tc>
      </w:tr>
      <w:tr>
        <w:tc>
          <w:tcPr>
            <w:tcW w:type="dxa" w:w="4320"/>
          </w:tcPr>
          <w:p>
            <w:r>
              <w:t>页数</w:t>
            </w:r>
          </w:p>
        </w:tc>
        <w:tc>
          <w:tcPr>
            <w:tcW w:type="dxa" w:w="4320"/>
          </w:tcPr>
          <w:p>
            <w:r>
              <w:t>168</w:t>
            </w:r>
          </w:p>
        </w:tc>
      </w:tr>
      <w:tr>
        <w:tc>
          <w:tcPr>
            <w:tcW w:type="dxa" w:w="4320"/>
          </w:tcPr>
          <w:p>
            <w:r>
              <w:t>价格</w:t>
            </w:r>
          </w:p>
        </w:tc>
        <w:tc>
          <w:tcPr>
            <w:tcW w:type="dxa" w:w="4320"/>
          </w:tcPr>
          <w:p>
            <w:r/>
          </w:p>
        </w:tc>
      </w:tr>
      <w:tr>
        <w:tc>
          <w:tcPr>
            <w:tcW w:type="dxa" w:w="4320"/>
          </w:tcPr>
          <w:p>
            <w:r>
              <w:t>关键词</w:t>
            </w:r>
          </w:p>
        </w:tc>
        <w:tc>
          <w:tcPr>
            <w:tcW w:type="dxa" w:w="4320"/>
          </w:tcPr>
          <w:p>
            <w:r>
              <w:t>电力工业-国际合作-研究-中国</w:t>
            </w:r>
          </w:p>
        </w:tc>
      </w:tr>
      <w:tr>
        <w:tc>
          <w:tcPr>
            <w:tcW w:type="dxa" w:w="4320"/>
          </w:tcPr>
          <w:p>
            <w:r>
              <w:t>分类</w:t>
            </w:r>
          </w:p>
        </w:tc>
        <w:tc>
          <w:tcPr>
            <w:tcW w:type="dxa" w:w="4320"/>
          </w:tcPr>
          <w:p>
            <w:r>
              <w:t>工业部门经济</w:t>
            </w:r>
          </w:p>
        </w:tc>
      </w:tr>
    </w:tbl>
    <w:p/>
    <w:p>
      <w:pPr>
        <w:pStyle w:val="Heading1"/>
      </w:pPr>
      <w:r>
        <w:t>图书介绍</w:t>
      </w:r>
    </w:p>
    <w:p>
      <w:r>
        <w:t>本书从“电力丝绸之路”、电网互联互通、电力经贸流通、资质标准贯通、资本资金融通、未来展望等六部分内容入手，阐述“电力丝绸之路”战略构想。首先，分析“一带一路”电力合作面临的机遇与挑战，提出了与俄、蒙、哈、巴等国，大湄公河次区域、东盟等电网互联互通设想；阐述了连接中国、中亚国家和欧洲中部的特高压输电通道，中东、北非、南亚、欧洲的输电通道，大洋洲向东南亚地区、东南亚地区向我国输电通道等重要的输电通道。其次，分析“一带一路”电力经贸合作的投资环境，以及沿线国家电力工程资质、技术标准对接和国家电力基础设施建设面临的资本资金瓶颈等问题，研究提出加快推动完善境外生产基地、研发中心、营销体系、售后服务体系建设的设想，从国家和行业企业两个层面研究提出促进沿线国家资质标准贯通的设想。并结合丝路基金、亚投行、上合国家银行等金融机构发展战略，研究提出以我国为主导促进沿线国家电力基础设施建设的投解决方案设想。最后结合一带一路沿线国家发展态势，研究展望到2030年“电力丝绸之路”的建设成效和价值意义。</w:t>
      </w:r>
    </w:p>
    <w:p/>
    <w:p>
      <w:r>
        <w:t>本书出售、求购地址：https://www.jiaokey.com/book/detail/15044243.html</w:t>
      </w:r>
    </w:p>
    <w:p>
      <w:r>
        <w:t>更多工业部门经济图书推荐：https://www.jiaokey.com</w:t>
      </w:r>
    </w:p>
    <w:p>
      <w:r>
        <w:t>梁才,徐杨,宋海旭,刘拓 其他作品：https://www.jiaokey.com/tag/梁才,徐杨,宋海旭,刘拓.html</w:t>
      </w:r>
    </w:p>
    <w:p>
      <w:r>
        <w:t>北京：中国电力出版社 出版图书：https://www.jiaokey.com/tag/北京：中国电力出版社.html</w:t>
      </w:r>
    </w:p>
    <w:p>
      <w:r>
        <w:t>关键词搜索：https://www.jiaokey.com/tag/电力工业-国际合作-研究-中国.html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