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走出帝国  王清福的故事</w:t>
      </w:r>
    </w:p>
    <w:p>
      <w:r>
        <w:rPr>
          <w:rFonts w:ascii="宋体" w:hAnsi="宋体" w:eastAsia="宋体"/>
          <w:sz w:val="24"/>
        </w:rPr>
        <w:t>苏思纲,卢欣渝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走出帝国  王清福的故事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苏思纲,卢欣渝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9787553522999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王清福-生平事迹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哪有什么与生俱来的权利，沉默换不到公平，唯有抗争才能赢得尊重！在美国汹涌的排华浪潮中，中国人在美国社会被排挤到了人下人的地步。绝大多数人听天由命，王清福却誓言抗争到底。他写文章，办报纸，宣扬中华文化；他在各地巡回演讲，与反华分子辩论，捍卫华人尊严；他在美国国会作证，成立民间组织，争取华人权益。他是我们不应忘记的华人平权运动先驱，是当之无愧的“黄皮肤的马丁·路德·金”。汹涌的排华浪潮中，他孤身鏖战，誓死捍卫中国人的尊严。</w:t>
      </w:r>
    </w:p>
    <w:p/>
    <w:p>
      <w:r>
        <w:t>本书出售、求购地址：https://www.jiaokey.com/book/detail/15044294.html</w:t>
      </w:r>
    </w:p>
    <w:p>
      <w:r>
        <w:t>更多美洲人物传记图书推荐：https://www.jiaokey.com</w:t>
      </w:r>
    </w:p>
    <w:p>
      <w:r>
        <w:t>苏思纲,卢欣渝 其他作品：https://www.jiaokey.com/tag/苏思纲,卢欣渝.html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关键词搜索：https://www.jiaokey.com/tag/王清福-生平事迹.html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