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达·芬奇传</w:t>
      </w:r>
    </w:p>
    <w:p>
      <w:r>
        <w:rPr>
          <w:rFonts w:ascii="宋体" w:hAnsi="宋体" w:eastAsia="宋体"/>
          <w:sz w:val="24"/>
        </w:rPr>
        <w:t>贝恩德·勒克,孙梦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贝恩德·勒克,孙梦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9787572604072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达·芬奇（Leonardo，da Vinci 1452-1519）-传记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列奥纳多·达·芬奇（1452-1519），意大利文艺复兴时期伟大的艺术家和科学家。可以说，作为一个艺术家，只有少数人能和他平起平坐，而作为发明家或全才的他则几无对手。除了绘画，他在雕塑、建筑、音乐、物理、几何、解剖学、水利工程、设计等许多领域都成就斐然。同时，也没有谁像他那样身上充满了谜团和矛盾。他有旺盛的好奇心，想法层出不穷，却苦于无法把它们系统化。他凡事精益求精、追求完美，很多好创意也因此流产。在许多方面，他都算是异类。他是私生子、同性恋，巧舌如簧地周旋于一个又一个赞助人之间，同时，他也会广积人脉，积极争取每一个机会，大力宣传自己。他更懂得把自己的才华最大程度地变现。在对16世纪艺术家收入的统计中，他位列第二。不仅仅在21世纪，就连17世纪ZUI昂贵的画中也至少有一幅是他的作品。作为欧洲久负盛名的文艺复兴史研究专家之一，作者贝恩德·勒克参考海量一手资料，让读者得以难得地贴近这位如同宇宙般包罗万象的天才。本书不仅详细再现了达·芬奇的人生和创作历程，让你一窥他一步步成长的秘诀，也再现了与他的一生交织在一起的动荡时代，带你在走近大师的同时，顺便读懂一部文艺复兴史！</w:t>
      </w:r>
    </w:p>
    <w:p/>
    <w:p>
      <w:r>
        <w:t>本书出售、求购地址：https://www.jiaokey.com/book/detail/15044872.html</w:t>
      </w:r>
    </w:p>
    <w:p>
      <w:r>
        <w:t>更多欧洲人物传记图书推荐：https://www.jiaokey.com</w:t>
      </w:r>
    </w:p>
    <w:p>
      <w:r>
        <w:t>贝恩德·勒克,孙梦 其他作品：https://www.jiaokey.com/tag/贝恩德·勒克,孙梦.html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关键词搜索：https://www.jiaokey.com/tag/达·芬奇（Leonardo，da Vinci 1452-1519）-传记.html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