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人间星河不及你</w:t>
      </w:r>
    </w:p>
    <w:p>
      <w:r>
        <w:rPr>
          <w:rFonts w:ascii="宋体" w:hAnsi="宋体" w:eastAsia="宋体"/>
          <w:sz w:val="24"/>
        </w:rPr>
        <w:t>慕亦凡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人间星河不及你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慕亦凡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978-7-5582-4735-4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多篇名家古言词，通过情感写作手法解读诗词形成一个故事，让读者品读古典诗词中的浪漫与人物哀愁，通过诗词故事走入诗词的世界，每首词，引出一段人物情感故事，每个故事的背后，隐藏着更多对过去与现代的思考。这本书将凝聚作者诗词赏析深厚功底，书中有闲情，有深意，有情怀，也有故事，读来轻松愉悦。一诗一感悟，一词一境界。</w:t>
      </w:r>
    </w:p>
    <w:p/>
    <w:p>
      <w:r>
        <w:t>本书出售、求购地址：https://www.jiaokey.com/book/detail/15046091.html</w:t>
      </w:r>
    </w:p>
    <w:p>
      <w:r>
        <w:t>更多相关图书推荐：https://www.jiaokey.com</w:t>
      </w:r>
    </w:p>
    <w:p>
      <w:r>
        <w:t>慕亦凡 其他作品：https://www.jiaokey.com/tag/慕亦凡.html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