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中国古代异闻录  那些历史上的神秘事件</w:t>
      </w:r>
    </w:p>
    <w:p>
      <w:r>
        <w:rPr>
          <w:rFonts w:ascii="宋体" w:hAnsi="宋体" w:eastAsia="宋体"/>
          <w:sz w:val="24"/>
        </w:rPr>
        <w:t>呼延云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中国古代异闻录  那些历史上的神秘事件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9787213104381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我国汗牛充栋的古代笔记中，记载着大量诡异幽玄的志怪故事、惊心动魄的历史奇案、不可思议的自然之谜和鲜为人知的宫廷秘史。囿于古代科学不昌，古人常常以鬼神灵异”作解。从2015年开始，《北京晚报》和“澎湃新闻”相继开辟《叙诡笔记》专栏，由知名学者呼延云执笔，用现代科学结合史料考据，对古代笔记中的奇案、诡案、悬案作出全新的破解与诠释。本书精选其中三十篇文章，为读者揭露那些被掩蔽了千百年的隐情、内幕，还原历史真相。</w:t>
      </w:r>
    </w:p>
    <w:p/>
    <w:p>
      <w:r>
        <w:t>本书出售、求购地址：https://www.jiaokey.com/book/detail/15047069.html</w:t>
      </w:r>
    </w:p>
    <w:p>
      <w:r>
        <w:t>更多当代作品（1949年~）图书推荐：https://www.jiaokey.com</w:t>
      </w:r>
    </w:p>
    <w:p>
      <w:r>
        <w:t>呼延云 其他作品：https://www.jiaokey.com/tag/呼延云.html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