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乡约如酒</w:t>
      </w:r>
    </w:p>
    <w:p>
      <w:r>
        <w:rPr>
          <w:rFonts w:ascii="宋体" w:hAnsi="宋体" w:eastAsia="宋体"/>
          <w:sz w:val="24"/>
        </w:rPr>
        <w:t>王改瑛著；谭曙方总主编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乡约如酒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王改瑛著；谭曙方总主编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978-7-5378-6396-4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本书分为乡约如酒和行旅情思两部分，主要内容有：栅口上的乡亲、小桃红、收秋、走不出的村庄、出人头地、一川风情一川秋、从深处飘来的牧歌、守望乡野、西口的父亲、唱大戏等。</w:t>
      </w:r>
    </w:p>
    <w:p/>
    <w:p>
      <w:r>
        <w:t>本书出售、求购地址：https://www.jiaokey.com/book/detail/15047469.html</w:t>
      </w:r>
    </w:p>
    <w:p>
      <w:r>
        <w:t>更多相关图书推荐：https://www.jiaokey.com</w:t>
      </w:r>
    </w:p>
    <w:p>
      <w:r>
        <w:t>王改瑛著；谭曙方总主编 其他作品：https://www.jiaokey.com/tag/王改瑛著；谭曙方总主编.html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