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终南新声 陕西师范大学文学院2015级卓越班古体诗文集</w:t>
      </w:r>
    </w:p>
    <w:p>
      <w:r>
        <w:rPr>
          <w:rFonts w:ascii="宋体" w:hAnsi="宋体" w:eastAsia="宋体"/>
          <w:sz w:val="24"/>
        </w:rPr>
        <w:t>胡安顺主编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终南新声 陕西师范大学文学院2015级卓越班古体诗文集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胡安顺主编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978-7-5194-5855-3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古典文学-作品综合集-中国-当代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当代大学生的古体诗文作品集，共分律诗、词、对联、赋、散文、人物小传和书信七个部分。书中内容多表现的是校园生活，兼收山水游记、思乡怀友、咏物言志、感时论事之佳作，思想健康，内容丰富，感情充沛，已经过授课教师的修改和润色。陕西师范大学文学...</w:t>
      </w:r>
    </w:p>
    <w:p/>
    <w:p>
      <w:r>
        <w:t>本书出售、求购地址：https://www.jiaokey.com/book/detail/15048355.html</w:t>
      </w:r>
    </w:p>
    <w:p>
      <w:r>
        <w:t>更多相关图书推荐：https://www.jiaokey.com</w:t>
      </w:r>
    </w:p>
    <w:p>
      <w:r>
        <w:t>胡安顺主编 其他作品：https://www.jiaokey.com/tag/胡安顺主编.html</w:t>
      </w:r>
    </w:p>
    <w:p>
      <w:r>
        <w:t>关键词搜索：https://www.jiaokey.com/tag/古典文学-作品综合集-中国-当代.html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